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428010606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№18810586250428010606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0412365400665017882520148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